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696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регистрации на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1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1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257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0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0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Timegrp-20rplc-30">
    <w:name w:val="cat-Time grp-20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